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loyalty    </w:t>
      </w:r>
      <w:r>
        <w:t xml:space="preserve">   honesty    </w:t>
      </w:r>
      <w:r>
        <w:t xml:space="preserve">   courage    </w:t>
      </w:r>
      <w:r>
        <w:t xml:space="preserve">   bravery    </w:t>
      </w:r>
      <w:r>
        <w:t xml:space="preserve">   obi    </w:t>
      </w:r>
      <w:r>
        <w:t xml:space="preserve">   koto    </w:t>
      </w:r>
      <w:r>
        <w:t xml:space="preserve">   yumi    </w:t>
      </w:r>
      <w:r>
        <w:t xml:space="preserve">   tanto    </w:t>
      </w:r>
      <w:r>
        <w:t xml:space="preserve">   integrity    </w:t>
      </w:r>
      <w:r>
        <w:t xml:space="preserve">   honour    </w:t>
      </w:r>
      <w:r>
        <w:t xml:space="preserve">   history    </w:t>
      </w:r>
      <w:r>
        <w:t xml:space="preserve">   ethics    </w:t>
      </w:r>
      <w:r>
        <w:t xml:space="preserve">   wakizashi    </w:t>
      </w:r>
      <w:r>
        <w:t xml:space="preserve">   armour    </w:t>
      </w:r>
      <w:r>
        <w:t xml:space="preserve">   straw raincoat    </w:t>
      </w:r>
      <w:r>
        <w:t xml:space="preserve">   bushido    </w:t>
      </w:r>
      <w:r>
        <w:t xml:space="preserve">   kabuto    </w:t>
      </w:r>
      <w:r>
        <w:t xml:space="preserve">   kimono    </w:t>
      </w:r>
      <w:r>
        <w:t xml:space="preserve">   katana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</dc:title>
  <dcterms:created xsi:type="dcterms:W3CDTF">2021-10-11T16:00:32Z</dcterms:created>
  <dcterms:modified xsi:type="dcterms:W3CDTF">2021-10-11T16:00:32Z</dcterms:modified>
</cp:coreProperties>
</file>