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Samurai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sincerity    </w:t>
      </w:r>
      <w:r>
        <w:t xml:space="preserve">   honesty    </w:t>
      </w:r>
      <w:r>
        <w:t xml:space="preserve">   loyalty    </w:t>
      </w:r>
      <w:r>
        <w:t xml:space="preserve">   duty    </w:t>
      </w:r>
      <w:r>
        <w:t xml:space="preserve">   heroic courage    </w:t>
      </w:r>
      <w:r>
        <w:t xml:space="preserve">   integrity    </w:t>
      </w:r>
      <w:r>
        <w:t xml:space="preserve">   compassion    </w:t>
      </w:r>
      <w:r>
        <w:t xml:space="preserve">   honor    </w:t>
      </w:r>
      <w:r>
        <w:t xml:space="preserve">   respect    </w:t>
      </w:r>
      <w:r>
        <w:t xml:space="preserve">   emperor    </w:t>
      </w:r>
      <w:r>
        <w:t xml:space="preserve">   martial arts    </w:t>
      </w:r>
      <w:r>
        <w:t xml:space="preserve">   bushido    </w:t>
      </w:r>
      <w:r>
        <w:t xml:space="preserve">   daimyo    </w:t>
      </w:r>
      <w:r>
        <w:t xml:space="preserve">   code of conduct    </w:t>
      </w:r>
      <w:r>
        <w:t xml:space="preserve">   shogun    </w:t>
      </w:r>
      <w:r>
        <w:t xml:space="preserve">   Edo    </w:t>
      </w:r>
      <w:r>
        <w:t xml:space="preserve">   lacquer    </w:t>
      </w:r>
      <w:r>
        <w:t xml:space="preserve">   galloping    </w:t>
      </w:r>
      <w:r>
        <w:t xml:space="preserve">   lances    </w:t>
      </w:r>
      <w:r>
        <w:t xml:space="preserve">   prowess    </w:t>
      </w:r>
      <w:r>
        <w:t xml:space="preserve">   samurai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Samurai</dc:title>
  <dcterms:created xsi:type="dcterms:W3CDTF">2021-10-11T16:00:54Z</dcterms:created>
  <dcterms:modified xsi:type="dcterms:W3CDTF">2021-10-11T16:00:54Z</dcterms:modified>
</cp:coreProperties>
</file>