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Samurai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Onna-bugeisha    </w:t>
      </w:r>
      <w:r>
        <w:t xml:space="preserve">   armor    </w:t>
      </w:r>
      <w:r>
        <w:t xml:space="preserve">   confucian    </w:t>
      </w:r>
      <w:r>
        <w:t xml:space="preserve">   discipline    </w:t>
      </w:r>
      <w:r>
        <w:t xml:space="preserve">   loyalty    </w:t>
      </w:r>
      <w:r>
        <w:t xml:space="preserve">   honor    </w:t>
      </w:r>
      <w:r>
        <w:t xml:space="preserve">   daimyos    </w:t>
      </w:r>
      <w:r>
        <w:t xml:space="preserve">   emperor    </w:t>
      </w:r>
      <w:r>
        <w:t xml:space="preserve">   bakufu    </w:t>
      </w:r>
      <w:r>
        <w:t xml:space="preserve">   shogun    </w:t>
      </w:r>
      <w:r>
        <w:t xml:space="preserve">   minamoto    </w:t>
      </w:r>
      <w:r>
        <w:t xml:space="preserve">   zen buddhism    </w:t>
      </w:r>
      <w:r>
        <w:t xml:space="preserve">   edo period    </w:t>
      </w:r>
      <w:r>
        <w:t xml:space="preserve">   bows    </w:t>
      </w:r>
      <w:r>
        <w:t xml:space="preserve">   arrows    </w:t>
      </w:r>
      <w:r>
        <w:t xml:space="preserve">   swords    </w:t>
      </w:r>
      <w:r>
        <w:t xml:space="preserve">   Japanese    </w:t>
      </w:r>
      <w:r>
        <w:t xml:space="preserve">   samurai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 Crossword</dc:title>
  <dcterms:created xsi:type="dcterms:W3CDTF">2021-10-11T16:01:29Z</dcterms:created>
  <dcterms:modified xsi:type="dcterms:W3CDTF">2021-10-11T16:01:29Z</dcterms:modified>
</cp:coreProperties>
</file>