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Samurai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Samurai    </w:t>
      </w:r>
      <w:r>
        <w:t xml:space="preserve">   Sword    </w:t>
      </w:r>
      <w:r>
        <w:t xml:space="preserve">   Sepukku    </w:t>
      </w:r>
      <w:r>
        <w:t xml:space="preserve">   Vassal    </w:t>
      </w:r>
      <w:r>
        <w:t xml:space="preserve">   Zen    </w:t>
      </w:r>
      <w:r>
        <w:t xml:space="preserve">   Cherry blossom    </w:t>
      </w:r>
      <w:r>
        <w:t xml:space="preserve">   Daimyo    </w:t>
      </w:r>
      <w:r>
        <w:t xml:space="preserve">   Shogun    </w:t>
      </w:r>
      <w:r>
        <w:t xml:space="preserve">   Spear    </w:t>
      </w:r>
      <w:r>
        <w:t xml:space="preserve">   Bushido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Samurai Word Search</dc:title>
  <dcterms:created xsi:type="dcterms:W3CDTF">2021-10-10T23:44:46Z</dcterms:created>
  <dcterms:modified xsi:type="dcterms:W3CDTF">2021-10-10T23:44:46Z</dcterms:modified>
</cp:coreProperties>
</file>