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Samurai in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Bushido    </w:t>
      </w:r>
      <w:r>
        <w:t xml:space="preserve">   calligraphy    </w:t>
      </w:r>
      <w:r>
        <w:t xml:space="preserve">   chopsticks    </w:t>
      </w:r>
      <w:r>
        <w:t xml:space="preserve">   haiku    </w:t>
      </w:r>
      <w:r>
        <w:t xml:space="preserve">   jujitsu    </w:t>
      </w:r>
      <w:r>
        <w:t xml:space="preserve">   kimono    </w:t>
      </w:r>
      <w:r>
        <w:t xml:space="preserve">   martial arts    </w:t>
      </w:r>
      <w:r>
        <w:t xml:space="preserve">   meditation    </w:t>
      </w:r>
      <w:r>
        <w:t xml:space="preserve">   Mental Training    </w:t>
      </w:r>
      <w:r>
        <w:t xml:space="preserve">   metal armor    </w:t>
      </w:r>
      <w:r>
        <w:t xml:space="preserve">   Military Training    </w:t>
      </w:r>
      <w:r>
        <w:t xml:space="preserve">   Physical Training    </w:t>
      </w:r>
      <w:r>
        <w:t xml:space="preserve">   poetry    </w:t>
      </w:r>
      <w:r>
        <w:t xml:space="preserve">   relaxation    </w:t>
      </w:r>
      <w:r>
        <w:t xml:space="preserve">   Shintoism    </w:t>
      </w:r>
      <w:r>
        <w:t xml:space="preserve">   swordsmanship    </w:t>
      </w:r>
      <w:r>
        <w:t xml:space="preserve">   Writing    </w:t>
      </w:r>
      <w:r>
        <w:t xml:space="preserve">   Zen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Samurai in Training</dc:title>
  <dcterms:created xsi:type="dcterms:W3CDTF">2021-10-11T16:01:01Z</dcterms:created>
  <dcterms:modified xsi:type="dcterms:W3CDTF">2021-10-11T16:01:01Z</dcterms:modified>
</cp:coreProperties>
</file>