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Antonio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ALAMO RANCH PKWY    </w:t>
      </w:r>
      <w:r>
        <w:t xml:space="preserve">   BABCOCK    </w:t>
      </w:r>
      <w:r>
        <w:t xml:space="preserve">   BANDERA    </w:t>
      </w:r>
      <w:r>
        <w:t xml:space="preserve">   BLANCO    </w:t>
      </w:r>
      <w:r>
        <w:t xml:space="preserve">   CALLAGHAN    </w:t>
      </w:r>
      <w:r>
        <w:t xml:space="preserve">   CIBOLO    </w:t>
      </w:r>
      <w:r>
        <w:t xml:space="preserve">   CITY BASE    </w:t>
      </w:r>
      <w:r>
        <w:t xml:space="preserve">   COMMERCE    </w:t>
      </w:r>
      <w:r>
        <w:t xml:space="preserve">   CROCKETT    </w:t>
      </w:r>
      <w:r>
        <w:t xml:space="preserve">   CULEBRA    </w:t>
      </w:r>
      <w:r>
        <w:t xml:space="preserve">   ELLISON    </w:t>
      </w:r>
      <w:r>
        <w:t xml:space="preserve">   ENRIQUE BARRERA HWY    </w:t>
      </w:r>
      <w:r>
        <w:t xml:space="preserve">   HELOTES    </w:t>
      </w:r>
      <w:r>
        <w:t xml:space="preserve">   LOOP 410    </w:t>
      </w:r>
      <w:r>
        <w:t xml:space="preserve">   MARBACH    </w:t>
      </w:r>
      <w:r>
        <w:t xml:space="preserve">   MEDICAL    </w:t>
      </w:r>
      <w:r>
        <w:t xml:space="preserve">   MILITARY    </w:t>
      </w:r>
      <w:r>
        <w:t xml:space="preserve">   NOGALITOS    </w:t>
      </w:r>
      <w:r>
        <w:t xml:space="preserve">   POTRANCO    </w:t>
      </w:r>
      <w:r>
        <w:t xml:space="preserve">   ROOSEVELT    </w:t>
      </w:r>
      <w:r>
        <w:t xml:space="preserve">   SAN PEDRO    </w:t>
      </w:r>
      <w:r>
        <w:t xml:space="preserve">   SCHERTZ    </w:t>
      </w:r>
      <w:r>
        <w:t xml:space="preserve">   SHAENFIELD    </w:t>
      </w:r>
      <w:r>
        <w:t xml:space="preserve">   SOUTHCROSS    </w:t>
      </w:r>
      <w:r>
        <w:t xml:space="preserve">   ST HWY 151    </w:t>
      </w:r>
      <w:r>
        <w:t xml:space="preserve">   STONE OAK    </w:t>
      </w:r>
      <w:r>
        <w:t xml:space="preserve">   TRAVIS    </w:t>
      </w:r>
      <w:r>
        <w:t xml:space="preserve">   WISEMAN    </w:t>
      </w:r>
      <w:r>
        <w:t xml:space="preserve">   WURZBACH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Antonio</dc:title>
  <dcterms:created xsi:type="dcterms:W3CDTF">2021-10-11T16:01:57Z</dcterms:created>
  <dcterms:modified xsi:type="dcterms:W3CDTF">2021-10-11T16:01:57Z</dcterms:modified>
</cp:coreProperties>
</file>