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Antonio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Texas    </w:t>
      </w:r>
      <w:r>
        <w:t xml:space="preserve">   Churchill    </w:t>
      </w:r>
      <w:r>
        <w:t xml:space="preserve">   salsa    </w:t>
      </w:r>
      <w:r>
        <w:t xml:space="preserve">   Breakfast Tacos    </w:t>
      </w:r>
      <w:r>
        <w:t xml:space="preserve">   Taco Cabana    </w:t>
      </w:r>
      <w:r>
        <w:t xml:space="preserve">   McAllister PArk    </w:t>
      </w:r>
      <w:r>
        <w:t xml:space="preserve">   Flintbed    </w:t>
      </w:r>
      <w:r>
        <w:t xml:space="preserve">   HEB    </w:t>
      </w:r>
      <w:r>
        <w:t xml:space="preserve">   River Walk    </w:t>
      </w:r>
      <w:r>
        <w:t xml:space="preserve">   Alamo Cafe    </w:t>
      </w:r>
      <w:r>
        <w:t xml:space="preserve">   What a burger    </w:t>
      </w:r>
      <w:r>
        <w:t xml:space="preserve">   Bill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Antonio</dc:title>
  <dcterms:created xsi:type="dcterms:W3CDTF">2021-10-11T16:01:04Z</dcterms:created>
  <dcterms:modified xsi:type="dcterms:W3CDTF">2021-10-11T16:01:04Z</dcterms:modified>
</cp:coreProperties>
</file>