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 Diego Loyal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Midfielder    </w:t>
      </w:r>
      <w:r>
        <w:t xml:space="preserve">   Forward    </w:t>
      </w:r>
      <w:r>
        <w:t xml:space="preserve">   Coach    </w:t>
      </w:r>
      <w:r>
        <w:t xml:space="preserve">   Goalie    </w:t>
      </w:r>
      <w:r>
        <w:t xml:space="preserve">   Goal    </w:t>
      </w:r>
      <w:r>
        <w:t xml:space="preserve">   Beach    </w:t>
      </w:r>
      <w:r>
        <w:t xml:space="preserve">   Soccer    </w:t>
      </w:r>
      <w:r>
        <w:t xml:space="preserve">   Dribble    </w:t>
      </w:r>
      <w:r>
        <w:t xml:space="preserve">   Defender    </w:t>
      </w:r>
      <w:r>
        <w:t xml:space="preserve">   Red Card    </w:t>
      </w:r>
      <w:r>
        <w:t xml:space="preserve">   Jersey    </w:t>
      </w:r>
      <w:r>
        <w:t xml:space="preserve">   Ocean    </w:t>
      </w:r>
      <w:r>
        <w:t xml:space="preserve">   Home    </w:t>
      </w:r>
      <w:r>
        <w:t xml:space="preserve">   Referee    </w:t>
      </w:r>
      <w:r>
        <w:t xml:space="preserve">   San Diego    </w:t>
      </w:r>
      <w:r>
        <w:t xml:space="preserve">   Sideline    </w:t>
      </w:r>
      <w:r>
        <w:t xml:space="preserve">   Torrey Green    </w:t>
      </w:r>
      <w:r>
        <w:t xml:space="preserve">   Poppy    </w:t>
      </w:r>
      <w:r>
        <w:t xml:space="preserve">   Torero Stadium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Loyal</dc:title>
  <dcterms:created xsi:type="dcterms:W3CDTF">2021-10-11T16:01:59Z</dcterms:created>
  <dcterms:modified xsi:type="dcterms:W3CDTF">2021-10-11T16:01:59Z</dcterms:modified>
</cp:coreProperties>
</file>