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Diego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Person to drive over the Coronado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 Diego produces the most of what delicious green fruit, used in guacamole,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do you see waddling around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San Diego Zoos tram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disney movie had munchkins living in SD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San Diego Zoo is known for its Giant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toy company opened a major attraction in SD County in 1999?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Children's author spent the later of his career in San Diego?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special quarter of downtown San Diego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Employer in the city of San Diego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Trivia</dc:title>
  <dcterms:created xsi:type="dcterms:W3CDTF">2021-10-11T16:01:44Z</dcterms:created>
  <dcterms:modified xsi:type="dcterms:W3CDTF">2021-10-11T16:01:44Z</dcterms:modified>
</cp:coreProperties>
</file>