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 Diego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COLORFUL    </w:t>
      </w:r>
      <w:r>
        <w:t xml:space="preserve">   MIDWAY MUSUME    </w:t>
      </w:r>
      <w:r>
        <w:t xml:space="preserve">   MALL    </w:t>
      </w:r>
      <w:r>
        <w:t xml:space="preserve">   BOARDWALK    </w:t>
      </w:r>
      <w:r>
        <w:t xml:space="preserve">   KAYAKING    </w:t>
      </w:r>
      <w:r>
        <w:t xml:space="preserve">   SNORKELING    </w:t>
      </w:r>
      <w:r>
        <w:t xml:space="preserve">   BELMONT PARK    </w:t>
      </w:r>
      <w:r>
        <w:t xml:space="preserve">   ZOO    </w:t>
      </w:r>
      <w:r>
        <w:t xml:space="preserve">   VACATION    </w:t>
      </w:r>
      <w:r>
        <w:t xml:space="preserve">   SWIMMIMG    </w:t>
      </w:r>
      <w:r>
        <w:t xml:space="preserve">   SUNNY    </w:t>
      </w:r>
      <w:r>
        <w:t xml:space="preserve">   BEACH    </w:t>
      </w:r>
      <w:r>
        <w:t xml:space="preserve">   CALIFORNIA    </w:t>
      </w:r>
      <w:r>
        <w:t xml:space="preserve">   SAN DIEGO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Word search</dc:title>
  <dcterms:created xsi:type="dcterms:W3CDTF">2021-10-11T16:00:39Z</dcterms:created>
  <dcterms:modified xsi:type="dcterms:W3CDTF">2021-10-11T16:00:39Z</dcterms:modified>
</cp:coreProperties>
</file>