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 Diego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important plant to pandas?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tiger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life span of Hamadryas Baboons?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Tigers each have unique _______ that help researches identify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species is more active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skin is so sensitive that they can feel a fly land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Panda can be pregnant with 2 cubs and _________the embryo that is not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Hamadryas have what color face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baboon were so highly regarded in ancient times that some were mummified?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tiger species that can be found at the San Diego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Currently an endangered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may hours does a panda spend eating bamboo?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Arizona zoo did 5 African elephants transfer to in March 2012?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Pregnancy of 135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Baboon with dark faces.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Zoo</dc:title>
  <dcterms:created xsi:type="dcterms:W3CDTF">2021-10-11T16:02:04Z</dcterms:created>
  <dcterms:modified xsi:type="dcterms:W3CDTF">2021-10-11T16:02:04Z</dcterms:modified>
</cp:coreProperties>
</file>