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 Diego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Decommissioned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Whaley House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Pool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 Place with a lot of things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Shamu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Belmont Park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Hotel in Coronado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Animals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Tourist Destination on San Diego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Haunted House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Padres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</dc:title>
  <dcterms:created xsi:type="dcterms:W3CDTF">2021-10-11T16:01:11Z</dcterms:created>
  <dcterms:modified xsi:type="dcterms:W3CDTF">2021-10-11T16:01:11Z</dcterms:modified>
</cp:coreProperties>
</file>