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Fermin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julio    </w:t>
      </w:r>
      <w:r>
        <w:t xml:space="preserve">   ninos    </w:t>
      </w:r>
      <w:r>
        <w:t xml:space="preserve">   fuego    </w:t>
      </w:r>
      <w:r>
        <w:t xml:space="preserve">   principio    </w:t>
      </w:r>
      <w:r>
        <w:t xml:space="preserve">   fin    </w:t>
      </w:r>
      <w:r>
        <w:t xml:space="preserve">   comienzo    </w:t>
      </w:r>
      <w:r>
        <w:t xml:space="preserve">   fuente    </w:t>
      </w:r>
      <w:r>
        <w:t xml:space="preserve">   ropa    </w:t>
      </w:r>
      <w:r>
        <w:t xml:space="preserve">   ayuntamiento    </w:t>
      </w:r>
      <w:r>
        <w:t xml:space="preserve">   vida    </w:t>
      </w:r>
      <w:r>
        <w:t xml:space="preserve">   estatua    </w:t>
      </w:r>
      <w:r>
        <w:t xml:space="preserve">   santo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Fermin</dc:title>
  <dcterms:created xsi:type="dcterms:W3CDTF">2021-10-11T16:02:12Z</dcterms:created>
  <dcterms:modified xsi:type="dcterms:W3CDTF">2021-10-11T16:02:12Z</dcterms:modified>
</cp:coreProperties>
</file>