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San Fermín y la Corrida de Toros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el toro- Un animal grande, rápido, 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Chupinazos o Fuegos Artificiales- Son cosas que explotan en el aire y hacen muchos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los banderilleros- Son responsables para poner banderillas en el toro, banderillas son pequeños dardos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plaza de toros- una arena donde hacen los peleos 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los monosabios- ayudan a los picadores a montar a los caballos y si callen de los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espada- una arma que el matador usa para matar 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el matador- La persona quien pelea y mata 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Pamplona España- El pueblo que San Fermin era el primer obispo y habia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 muleta- es una espada pequeña con una tela rojo que el matador usa para guiar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picador- Personas que montan en caballo y provocan el toro y dan consejos al matador sobre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San Fermín- Era el primer obispo de pamplona,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traje de luces- ropo tradicional que el matador lleva durante 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Corrida de los toros- Participantes corren entre unas calles y son perseguido de 6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Fermín y la Corrida de Toros </dc:title>
  <dcterms:created xsi:type="dcterms:W3CDTF">2021-10-11T16:01:15Z</dcterms:created>
  <dcterms:modified xsi:type="dcterms:W3CDTF">2021-10-11T16:01:15Z</dcterms:modified>
</cp:coreProperties>
</file>