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Fran Cisco -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California Sea-lion    </w:t>
      </w:r>
      <w:r>
        <w:t xml:space="preserve">   Dall's Porpoise    </w:t>
      </w:r>
      <w:r>
        <w:t xml:space="preserve">   Sea Otter    </w:t>
      </w:r>
      <w:r>
        <w:t xml:space="preserve">   Humpback    </w:t>
      </w:r>
      <w:r>
        <w:t xml:space="preserve">   aquarium    </w:t>
      </w:r>
      <w:r>
        <w:t xml:space="preserve">   whale    </w:t>
      </w:r>
      <w:r>
        <w:t xml:space="preserve">   wax    </w:t>
      </w:r>
      <w:r>
        <w:t xml:space="preserve">   inmates    </w:t>
      </w:r>
      <w:r>
        <w:t xml:space="preserve">   Isla de los Alcatraces    </w:t>
      </w:r>
      <w:r>
        <w:t xml:space="preserve">   military outpost    </w:t>
      </w:r>
      <w:r>
        <w:t xml:space="preserve">   San Francisco Bay    </w:t>
      </w:r>
      <w:r>
        <w:t xml:space="preserve">   Pacific Ocean    </w:t>
      </w:r>
      <w:r>
        <w:t xml:space="preserve">   Olympia Lodge    </w:t>
      </w:r>
      <w:r>
        <w:t xml:space="preserve">   Big Sur    </w:t>
      </w:r>
      <w:r>
        <w:t xml:space="preserve">   Half Moon Bay    </w:t>
      </w:r>
      <w:r>
        <w:t xml:space="preserve">   trolley    </w:t>
      </w:r>
      <w:r>
        <w:t xml:space="preserve">   elephant seals    </w:t>
      </w:r>
      <w:r>
        <w:t xml:space="preserve">   Sam's Chowder House    </w:t>
      </w:r>
      <w:r>
        <w:t xml:space="preserve">   Golden Gate Bridge    </w:t>
      </w:r>
      <w:r>
        <w:t xml:space="preserve">   Alcatraz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Fran Cisco - #1</dc:title>
  <dcterms:created xsi:type="dcterms:W3CDTF">2021-10-11T16:01:47Z</dcterms:created>
  <dcterms:modified xsi:type="dcterms:W3CDTF">2021-10-11T16:01:47Z</dcterms:modified>
</cp:coreProperties>
</file>