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Francisco 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Santa Cruz Country    </w:t>
      </w:r>
      <w:r>
        <w:t xml:space="preserve">   Theatre    </w:t>
      </w:r>
      <w:r>
        <w:t xml:space="preserve">   April    </w:t>
      </w:r>
      <w:r>
        <w:t xml:space="preserve">   Coos Bay    </w:t>
      </w:r>
      <w:r>
        <w:t xml:space="preserve">   Dennis T Sullivan    </w:t>
      </w:r>
      <w:r>
        <w:t xml:space="preserve">   Stanford University    </w:t>
      </w:r>
      <w:r>
        <w:t xml:space="preserve">   Tectonic Plates    </w:t>
      </w:r>
      <w:r>
        <w:t xml:space="preserve">   Los Angeles    </w:t>
      </w:r>
      <w:r>
        <w:t xml:space="preserve">   Central Nevada    </w:t>
      </w:r>
      <w:r>
        <w:t xml:space="preserve">   San Francisco    </w:t>
      </w:r>
      <w:r>
        <w:t xml:space="preserve">   Deaths    </w:t>
      </w:r>
      <w:r>
        <w:t xml:space="preserve">   Fire    </w:t>
      </w:r>
      <w:r>
        <w:t xml:space="preserve">   Damage    </w:t>
      </w:r>
      <w:r>
        <w:t xml:space="preserve">   John C Banner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Francisco Earthquake </dc:title>
  <dcterms:created xsi:type="dcterms:W3CDTF">2021-10-11T16:01:54Z</dcterms:created>
  <dcterms:modified xsi:type="dcterms:W3CDTF">2021-10-11T16:01:54Z</dcterms:modified>
</cp:coreProperties>
</file>