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Francisco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baker beach    </w:t>
      </w:r>
      <w:r>
        <w:t xml:space="preserve">   bay    </w:t>
      </w:r>
      <w:r>
        <w:t xml:space="preserve">   cable car    </w:t>
      </w:r>
      <w:r>
        <w:t xml:space="preserve">   castro    </w:t>
      </w:r>
      <w:r>
        <w:t xml:space="preserve">   Coit Tower    </w:t>
      </w:r>
      <w:r>
        <w:t xml:space="preserve">   crissy field    </w:t>
      </w:r>
      <w:r>
        <w:t xml:space="preserve">   fishermans wharf    </w:t>
      </w:r>
      <w:r>
        <w:t xml:space="preserve">   Flower Conservatory    </w:t>
      </w:r>
      <w:r>
        <w:t xml:space="preserve">   fog    </w:t>
      </w:r>
      <w:r>
        <w:t xml:space="preserve">   Golden Gate Bridge    </w:t>
      </w:r>
      <w:r>
        <w:t xml:space="preserve">   Lombard Street    </w:t>
      </w:r>
      <w:r>
        <w:t xml:space="preserve">   mission    </w:t>
      </w:r>
      <w:r>
        <w:t xml:space="preserve">   ocean beach    </w:t>
      </w:r>
      <w:r>
        <w:t xml:space="preserve">   pacific ocean    </w:t>
      </w:r>
      <w:r>
        <w:t xml:space="preserve">   painted ladies    </w:t>
      </w:r>
      <w:r>
        <w:t xml:space="preserve">   presidio    </w:t>
      </w:r>
      <w:r>
        <w:t xml:space="preserve">   salesforce    </w:t>
      </w:r>
      <w:r>
        <w:t xml:space="preserve">   soma    </w:t>
      </w:r>
      <w:r>
        <w:t xml:space="preserve">   stow lake    </w:t>
      </w:r>
      <w:r>
        <w:t xml:space="preserve">   Union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Francisco Word Search!</dc:title>
  <dcterms:created xsi:type="dcterms:W3CDTF">2021-10-11T16:01:49Z</dcterms:created>
  <dcterms:modified xsi:type="dcterms:W3CDTF">2021-10-11T16:01:49Z</dcterms:modified>
</cp:coreProperties>
</file>