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San Patricio day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Sombrero    </w:t>
      </w:r>
      <w:r>
        <w:t xml:space="preserve">   Violin    </w:t>
      </w:r>
      <w:r>
        <w:t xml:space="preserve">   Tesoro    </w:t>
      </w:r>
      <w:r>
        <w:t xml:space="preserve">   Costumbre    </w:t>
      </w:r>
      <w:r>
        <w:t xml:space="preserve">   Defile    </w:t>
      </w:r>
      <w:r>
        <w:t xml:space="preserve">   Elfo    </w:t>
      </w:r>
      <w:r>
        <w:t xml:space="preserve">   Cruz    </w:t>
      </w:r>
      <w:r>
        <w:t xml:space="preserve">   Duende    </w:t>
      </w:r>
      <w:r>
        <w:t xml:space="preserve">   Verde    </w:t>
      </w:r>
      <w:r>
        <w:t xml:space="preserve">   Musica    </w:t>
      </w:r>
      <w:r>
        <w:t xml:space="preserve">   Gaita    </w:t>
      </w:r>
      <w:r>
        <w:t xml:space="preserve">   Bromista    </w:t>
      </w:r>
      <w:r>
        <w:t xml:space="preserve">   Amuleto    </w:t>
      </w:r>
      <w:r>
        <w:t xml:space="preserve">   Oro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Patricio day </dc:title>
  <dcterms:created xsi:type="dcterms:W3CDTF">2021-10-11T16:01:31Z</dcterms:created>
  <dcterms:modified xsi:type="dcterms:W3CDTF">2021-10-11T16:01:31Z</dcterms:modified>
</cp:coreProperties>
</file>