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novios    </w:t>
      </w:r>
      <w:r>
        <w:t xml:space="preserve">   xoxoxo    </w:t>
      </w:r>
      <w:r>
        <w:t xml:space="preserve">   cupido    </w:t>
      </w:r>
      <w:r>
        <w:t xml:space="preserve">   lila    </w:t>
      </w:r>
      <w:r>
        <w:t xml:space="preserve">   rojo    </w:t>
      </w:r>
      <w:r>
        <w:t xml:space="preserve">   rosa    </w:t>
      </w:r>
      <w:r>
        <w:t xml:space="preserve">   globos    </w:t>
      </w:r>
      <w:r>
        <w:t xml:space="preserve">   corazones    </w:t>
      </w:r>
      <w:r>
        <w:t xml:space="preserve">   peluches    </w:t>
      </w:r>
      <w:r>
        <w:t xml:space="preserve">   abrazos    </w:t>
      </w:r>
      <w:r>
        <w:t xml:space="preserve">   besos    </w:t>
      </w:r>
      <w:r>
        <w:t xml:space="preserve">   cartas    </w:t>
      </w:r>
      <w:r>
        <w:t xml:space="preserve">   dulces    </w:t>
      </w:r>
      <w:r>
        <w:t xml:space="preserve">   amor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Valentin</dc:title>
  <dcterms:created xsi:type="dcterms:W3CDTF">2021-10-11T16:01:36Z</dcterms:created>
  <dcterms:modified xsi:type="dcterms:W3CDTF">2021-10-11T16:01:36Z</dcterms:modified>
</cp:coreProperties>
</file>