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 Valentin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 amo    </w:t>
      </w:r>
      <w:r>
        <w:t xml:space="preserve">   admirador secreto    </w:t>
      </w:r>
      <w:r>
        <w:t xml:space="preserve">   cupido    </w:t>
      </w:r>
      <w:r>
        <w:t xml:space="preserve">   chocolate    </w:t>
      </w:r>
      <w:r>
        <w:t xml:space="preserve">   dulces    </w:t>
      </w:r>
      <w:r>
        <w:t xml:space="preserve">   tarjeta    </w:t>
      </w:r>
      <w:r>
        <w:t xml:space="preserve">   rosas    </w:t>
      </w:r>
      <w:r>
        <w:t xml:space="preserve">   flores    </w:t>
      </w:r>
      <w:r>
        <w:t xml:space="preserve">   alhajas    </w:t>
      </w:r>
      <w:r>
        <w:t xml:space="preserve">   regalo    </w:t>
      </w:r>
      <w:r>
        <w:t xml:space="preserve">   amor    </w:t>
      </w:r>
      <w:r>
        <w:t xml:space="preserve">   beso    </w:t>
      </w:r>
      <w:r>
        <w:t xml:space="preserve">   abrazo    </w:t>
      </w:r>
      <w:r>
        <w:t xml:space="preserve">   el catorce de febrero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Valentin</dc:title>
  <dcterms:created xsi:type="dcterms:W3CDTF">2021-10-11T16:01:19Z</dcterms:created>
  <dcterms:modified xsi:type="dcterms:W3CDTF">2021-10-11T16:01:19Z</dcterms:modified>
</cp:coreProperties>
</file>