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de Valentine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 palabra es el opuesto de emocionante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Chocolate es un tipo de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palabra es el opuesto de barata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 palabra implica el corazon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Tipo de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existencia de un humano o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Otra palabra para cierto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 implica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 palabra implica musica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Flores son una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le regalo flores a mi mama, porque su _ es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otra palabra para la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 palabra es el opuesto de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es otra palabra para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es una explicacion</w:t>
            </w:r>
          </w:p>
        </w:tc>
      </w:tr>
    </w:tbl>
    <w:p>
      <w:pPr>
        <w:pStyle w:val="WordBankMedium"/>
      </w:pPr>
      <w:r>
        <w:t xml:space="preserve">   cancion    </w:t>
      </w:r>
      <w:r>
        <w:t xml:space="preserve">   amor    </w:t>
      </w:r>
      <w:r>
        <w:t xml:space="preserve">   razon    </w:t>
      </w:r>
      <w:r>
        <w:t xml:space="preserve">   corazon    </w:t>
      </w:r>
      <w:r>
        <w:t xml:space="preserve">   verdad    </w:t>
      </w:r>
      <w:r>
        <w:t xml:space="preserve">   alegria    </w:t>
      </w:r>
      <w:r>
        <w:t xml:space="preserve">   regaton    </w:t>
      </w:r>
      <w:r>
        <w:t xml:space="preserve">   barata    </w:t>
      </w:r>
      <w:r>
        <w:t xml:space="preserve">   cara    </w:t>
      </w:r>
      <w:r>
        <w:t xml:space="preserve">   dulce    </w:t>
      </w:r>
      <w:r>
        <w:t xml:space="preserve">   regalo    </w:t>
      </w:r>
      <w:r>
        <w:t xml:space="preserve">   pariente    </w:t>
      </w:r>
      <w:r>
        <w:t xml:space="preserve">   aficion    </w:t>
      </w:r>
      <w:r>
        <w:t xml:space="preserve">   aburrida    </w:t>
      </w:r>
      <w:r>
        <w:t xml:space="preserve">   vida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de Valentine </dc:title>
  <dcterms:created xsi:type="dcterms:W3CDTF">2021-10-11T16:00:59Z</dcterms:created>
  <dcterms:modified xsi:type="dcterms:W3CDTF">2021-10-11T16:00:59Z</dcterms:modified>
</cp:coreProperties>
</file>