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Sanatana Dharma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Radha __________is the deity in the temple in Vrindavan, the town where Krishna once lived</w:t>
            </w:r>
          </w:p>
          <w:p>
            <w:pPr>
              <w:keepLines/>
              <w:pStyle w:val="CluesTiny"/>
            </w:pPr>
            <w:r>
              <w:rPr>
                <w:b w:val="true"/>
                <w:bCs w:val="true"/>
              </w:rPr>
              <w:t xml:space="preserve">6. </w:t>
            </w:r>
            <w:r>
              <w:t xml:space="preserve">_______has a son called Daksh Prajapati who is the father of Shiva's wife - Sati.</w:t>
            </w:r>
          </w:p>
          <w:p>
            <w:pPr>
              <w:keepLines/>
              <w:pStyle w:val="CluesTiny"/>
            </w:pPr>
            <w:r>
              <w:rPr>
                <w:b w:val="true"/>
                <w:bCs w:val="true"/>
              </w:rPr>
              <w:t xml:space="preserve">8. </w:t>
            </w:r>
            <w:r>
              <w:t xml:space="preserve">______ is the place on the banks of Yamuna where Krishna Killed the Evil Horse headed demon</w:t>
            </w:r>
          </w:p>
          <w:p>
            <w:pPr>
              <w:keepLines/>
              <w:pStyle w:val="CluesTiny"/>
            </w:pPr>
            <w:r>
              <w:rPr>
                <w:b w:val="true"/>
                <w:bCs w:val="true"/>
              </w:rPr>
              <w:t xml:space="preserve">9. </w:t>
            </w:r>
            <w:r>
              <w:t xml:space="preserve">________ was the divine architect. He was the god of labor, architects, artisans, craftsmen, and smiths amongst others.</w:t>
            </w:r>
          </w:p>
          <w:p>
            <w:pPr>
              <w:keepLines/>
              <w:pStyle w:val="CluesTiny"/>
            </w:pPr>
            <w:r>
              <w:rPr>
                <w:b w:val="true"/>
                <w:bCs w:val="true"/>
              </w:rPr>
              <w:t xml:space="preserve">10. </w:t>
            </w:r>
            <w:r>
              <w:t xml:space="preserve"> wife of Dhritarashtra</w:t>
            </w:r>
          </w:p>
        </w:tc>
        <w:tc>
          <w:p>
            <w:pPr>
              <w:pStyle w:val="CluesTiny"/>
            </w:pPr>
            <w:r>
              <w:rPr>
                <w:b w:val="true"/>
                <w:bCs w:val="true"/>
              </w:rPr>
              <w:t xml:space="preserve">Down</w:t>
            </w:r>
          </w:p>
          <w:p>
            <w:pPr>
              <w:keepLines/>
              <w:pStyle w:val="CluesTiny"/>
            </w:pPr>
            <w:r>
              <w:rPr>
                <w:b w:val="true"/>
                <w:bCs w:val="true"/>
              </w:rPr>
              <w:t xml:space="preserve">1. </w:t>
            </w:r>
            <w:r>
              <w:t xml:space="preserve">____ is only city in tamil nadu and is one of  the  seven holy pilgrimage Sites in Hinduism, which bless the pilgrims with moksha (liberation from the cycle of birth and death).[1]</w:t>
            </w:r>
          </w:p>
          <w:p>
            <w:pPr>
              <w:keepLines/>
              <w:pStyle w:val="CluesTiny"/>
            </w:pPr>
            <w:r>
              <w:rPr>
                <w:b w:val="true"/>
                <w:bCs w:val="true"/>
              </w:rPr>
              <w:t xml:space="preserve">2. </w:t>
            </w:r>
            <w:r>
              <w:t xml:space="preserve">Ekalavya, the famed archer who was more skilled than Arjuna, was asked to cut off his right thumb by Dronacharya. According to one of the legends, he is believed to have reincarnated as X, created for the purpose of killing Dronacharya.</w:t>
            </w:r>
          </w:p>
          <w:p>
            <w:pPr>
              <w:keepLines/>
              <w:pStyle w:val="CluesTiny"/>
            </w:pPr>
            <w:r>
              <w:rPr>
                <w:b w:val="true"/>
                <w:bCs w:val="true"/>
              </w:rPr>
              <w:t xml:space="preserve">3. </w:t>
            </w:r>
            <w:r>
              <w:t xml:space="preserve">___________symbolises intelligence and the ability to classify every being as it is considered to be a bird which can separate water from milk</w:t>
            </w:r>
          </w:p>
          <w:p>
            <w:pPr>
              <w:keepLines/>
              <w:pStyle w:val="CluesTiny"/>
            </w:pPr>
            <w:r>
              <w:rPr>
                <w:b w:val="true"/>
                <w:bCs w:val="true"/>
              </w:rPr>
              <w:t xml:space="preserve">4. </w:t>
            </w:r>
            <w:r>
              <w:t xml:space="preserve">teacher or master of all the demons, and also the son of a very great sage, Vhrigu, who once cursed Vishnu</w:t>
            </w:r>
          </w:p>
          <w:p>
            <w:pPr>
              <w:keepLines/>
              <w:pStyle w:val="CluesTiny"/>
            </w:pPr>
            <w:r>
              <w:rPr>
                <w:b w:val="true"/>
                <w:bCs w:val="true"/>
              </w:rPr>
              <w:t xml:space="preserve">7. </w:t>
            </w:r>
            <w:r>
              <w:t xml:space="preserve">Who is Lakshmana's first son?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Sanatana Dharma</dc:title>
  <dcterms:created xsi:type="dcterms:W3CDTF">2021-10-11T16:02:13Z</dcterms:created>
  <dcterms:modified xsi:type="dcterms:W3CDTF">2021-10-11T16:02:13Z</dcterms:modified>
</cp:coreProperties>
</file>