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Sanccob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Feathers    </w:t>
      </w:r>
      <w:r>
        <w:t xml:space="preserve">   Biodegradable    </w:t>
      </w:r>
      <w:r>
        <w:t xml:space="preserve">   Plastic    </w:t>
      </w:r>
      <w:r>
        <w:t xml:space="preserve">   Habitat    </w:t>
      </w:r>
      <w:r>
        <w:t xml:space="preserve">   Turtle    </w:t>
      </w:r>
      <w:r>
        <w:t xml:space="preserve">   Global warming    </w:t>
      </w:r>
      <w:r>
        <w:t xml:space="preserve">   Toxic    </w:t>
      </w:r>
      <w:r>
        <w:t xml:space="preserve">   Oil spill    </w:t>
      </w:r>
      <w:r>
        <w:t xml:space="preserve">   Fish    </w:t>
      </w:r>
      <w:r>
        <w:t xml:space="preserve">   Sassi    </w:t>
      </w:r>
      <w:r>
        <w:t xml:space="preserve">   Gyre    </w:t>
      </w:r>
      <w:r>
        <w:t xml:space="preserve">   Chicks    </w:t>
      </w:r>
      <w:r>
        <w:t xml:space="preserve">   Egg    </w:t>
      </w:r>
      <w:r>
        <w:t xml:space="preserve">   African Penguin    </w:t>
      </w:r>
      <w:r>
        <w:t xml:space="preserve">   Cape Cormorant    </w:t>
      </w:r>
      <w:r>
        <w:t xml:space="preserve">   Climate change    </w:t>
      </w:r>
      <w:r>
        <w:t xml:space="preserve">   Gannet    </w:t>
      </w:r>
      <w:r>
        <w:t xml:space="preserve">   Hartlaub’s gull    </w:t>
      </w:r>
      <w:r>
        <w:t xml:space="preserve">   Kelp gull    </w:t>
      </w:r>
      <w:r>
        <w:t xml:space="preserve">   Pollution    </w:t>
      </w:r>
      <w:r>
        <w:t xml:space="preserve">   Seabirds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Sanccob</dc:title>
  <dcterms:created xsi:type="dcterms:W3CDTF">2021-10-11T16:01:28Z</dcterms:created>
  <dcterms:modified xsi:type="dcterms:W3CDTF">2021-10-11T16:01:28Z</dcterms:modified>
</cp:coreProperties>
</file>