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Sanctification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Manasseh was forgiven he commanded Judah to serve the ( _ _ _ _   _ _ _   _ _   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Whose son was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wicked king in 2 Chronicles 33?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was Manasseh when he began to reign?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he worship instead of the Lord God? (the _ _ _ _ of  _ _ _ _ _ _ 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Manasseh was forgiven he took away the strange gods and (_ _ _ _ 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Manasseh do when the Lord brought him into affliction? He (_ _ _ _ _ _ _ _ )the Lord his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Manasseh caused his children to ...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Lord heard Manasseh and brought him again to (_ _ _ _ _ _ _ _ 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forgave Manasseh and made his life completely ( _ _ _ _ _ _ _ _ _ 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Sanctification</dc:title>
  <dcterms:created xsi:type="dcterms:W3CDTF">2021-10-11T16:01:51Z</dcterms:created>
  <dcterms:modified xsi:type="dcterms:W3CDTF">2021-10-11T16:01:51Z</dcterms:modified>
</cp:coreProperties>
</file>