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Yeupatoria    </w:t>
      </w:r>
      <w:r>
        <w:t xml:space="preserve">   Yalta    </w:t>
      </w:r>
      <w:r>
        <w:t xml:space="preserve">   Zula    </w:t>
      </w:r>
      <w:r>
        <w:t xml:space="preserve">   Sovetskyi    </w:t>
      </w:r>
      <w:r>
        <w:t xml:space="preserve">   Stary Krym    </w:t>
      </w:r>
      <w:r>
        <w:t xml:space="preserve">   Simferopol    </w:t>
      </w:r>
      <w:r>
        <w:t xml:space="preserve">   Sevastopol    </w:t>
      </w:r>
      <w:r>
        <w:t xml:space="preserve">   Sudak    </w:t>
      </w:r>
      <w:r>
        <w:t xml:space="preserve">   Simeiz    </w:t>
      </w:r>
      <w:r>
        <w:t xml:space="preserve">   Ordszhonikidze    </w:t>
      </w:r>
      <w:r>
        <w:t xml:space="preserve">   Scholkine    </w:t>
      </w:r>
      <w:r>
        <w:t xml:space="preserve">   Rozdoine    </w:t>
      </w:r>
      <w:r>
        <w:t xml:space="preserve">   Prymorskyj    </w:t>
      </w:r>
      <w:r>
        <w:t xml:space="preserve">   Gosleve    </w:t>
      </w:r>
      <w:r>
        <w:t xml:space="preserve">   Partenit    </w:t>
      </w:r>
      <w:r>
        <w:t xml:space="preserve">   Novofedorivka    </w:t>
      </w:r>
      <w:r>
        <w:t xml:space="preserve">   Novoozerne    </w:t>
      </w:r>
      <w:r>
        <w:t xml:space="preserve">   Pervomayske    </w:t>
      </w:r>
      <w:r>
        <w:t xml:space="preserve">   Nowyj Sult    </w:t>
      </w:r>
      <w:r>
        <w:t xml:space="preserve">   Saky    </w:t>
      </w:r>
      <w:r>
        <w:t xml:space="preserve">   Parkove    </w:t>
      </w:r>
      <w:r>
        <w:t xml:space="preserve">   Nizhnyohirskyi    </w:t>
      </w:r>
      <w:r>
        <w:t xml:space="preserve">   Myrnyj    </w:t>
      </w:r>
      <w:r>
        <w:t xml:space="preserve">   Mykolaivka    </w:t>
      </w:r>
      <w:r>
        <w:t xml:space="preserve">   Masandra    </w:t>
      </w:r>
      <w:r>
        <w:t xml:space="preserve">   Lenine    </w:t>
      </w:r>
      <w:r>
        <w:t xml:space="preserve">   Kurortne    </w:t>
      </w:r>
      <w:r>
        <w:t xml:space="preserve">   Krasnoperekopsk    </w:t>
      </w:r>
      <w:r>
        <w:t xml:space="preserve">   Korets    </w:t>
      </w:r>
      <w:r>
        <w:t xml:space="preserve">   Koktebel    </w:t>
      </w:r>
      <w:r>
        <w:t xml:space="preserve">   Kirovshe    </w:t>
      </w:r>
      <w:r>
        <w:t xml:space="preserve">   Kerch    </w:t>
      </w:r>
      <w:r>
        <w:t xml:space="preserve">   Kacha    </w:t>
      </w:r>
      <w:r>
        <w:t xml:space="preserve">   Inkerman    </w:t>
      </w:r>
      <w:r>
        <w:t xml:space="preserve">   Hurzuf    </w:t>
      </w:r>
      <w:r>
        <w:t xml:space="preserve">   Hresivskyi    </w:t>
      </w:r>
      <w:r>
        <w:t xml:space="preserve">   Gurzuf    </w:t>
      </w:r>
      <w:r>
        <w:t xml:space="preserve">   Foros    </w:t>
      </w:r>
      <w:r>
        <w:t xml:space="preserve">   Feodosiya    </w:t>
      </w:r>
      <w:r>
        <w:t xml:space="preserve">   Dzhankoy    </w:t>
      </w:r>
      <w:r>
        <w:t xml:space="preserve">   Chornomorske    </w:t>
      </w:r>
      <w:r>
        <w:t xml:space="preserve">   Balaklava    </w:t>
      </w:r>
      <w:r>
        <w:t xml:space="preserve">   Bakhchysarai    </w:t>
      </w:r>
      <w:r>
        <w:t xml:space="preserve">   Baherove    </w:t>
      </w:r>
      <w:r>
        <w:t xml:space="preserve">   Azovsky    </w:t>
      </w:r>
      <w:r>
        <w:t xml:space="preserve">   Armyansk    </w:t>
      </w:r>
      <w:r>
        <w:t xml:space="preserve">   Alushta    </w:t>
      </w:r>
      <w:r>
        <w:t xml:space="preserve">   Alupka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Sanctions</dc:title>
  <dcterms:created xsi:type="dcterms:W3CDTF">2021-10-11T16:00:43Z</dcterms:created>
  <dcterms:modified xsi:type="dcterms:W3CDTF">2021-10-11T16:00:43Z</dcterms:modified>
</cp:coreProperties>
</file>