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Sanctity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Socrates believes in how many possible after-lifes?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flower the world was made from according to a Hindu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for abortion could be seen to support Pro -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F in IVF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animals are used in animal testing becuase they have no tear 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gets used the most in animal testing?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philosopher said we do not mourn death but the life not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argument for the existence of God which is in four stages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the Design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up with the Cosmological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middle word of the # campaign against animal testing #Be________Free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8 weeks inside the womb an embryo becomes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Christian Faith what did God do on the seventh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Paley used what object in his analogy to prove the world has design?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Sanctity of Life </dc:title>
  <dcterms:created xsi:type="dcterms:W3CDTF">2021-10-11T16:01:49Z</dcterms:created>
  <dcterms:modified xsi:type="dcterms:W3CDTF">2021-10-11T16:01:49Z</dcterms:modified>
</cp:coreProperties>
</file>