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Sanctity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Human life is in danger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Human life is considered...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legalised in 1967?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form of what is forbidden in Judaism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another religious text that talks about human life in danger apart from mitzvot??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made possible because man was made in God's image?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term for the belief in preserving human life should overrule any other religious considerations?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Christians only support what type of contraception?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Christians believe human life should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cannot take what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were humans made?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"God created man in his own 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can the Sanctity of Life also apply to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became what and made his dwealing among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decides whether you should live or die?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Sanctity of Life</dc:title>
  <dcterms:created xsi:type="dcterms:W3CDTF">2021-10-11T16:02:09Z</dcterms:created>
  <dcterms:modified xsi:type="dcterms:W3CDTF">2021-10-11T16:02:09Z</dcterms:modified>
</cp:coreProperties>
</file>