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Sanctity of Life: 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aspect of RE which deals with moral principles.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made in God's image.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 is holy and sacred.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Abiding the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female is carrying a baby.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topic which causes great debate.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Judaism: Always save a life when possible.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the life of a human.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which all humans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terminating a pregnancy before birth.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unborn baby.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Sanctity of Life: Abortion</dc:title>
  <dcterms:created xsi:type="dcterms:W3CDTF">2021-10-11T16:00:53Z</dcterms:created>
  <dcterms:modified xsi:type="dcterms:W3CDTF">2021-10-11T16:00:53Z</dcterms:modified>
</cp:coreProperties>
</file>