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Sanctity of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things in our lives are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Genesis is the story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“Human life is created in God's ....., and that makes it sacred.”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“One human life is worth .... than all the treasures of the earth.”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given on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being holy, sacred, or saintly.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rule, guideline or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to describe great value; not to be wasted or treated carelessly.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act, speak, or think as one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“Don‛t you know that you yourselves are God‛s Temple and that God‛s ...... lives in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isseen as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orginal creator</w:t>
            </w:r>
          </w:p>
        </w:tc>
      </w:tr>
    </w:tbl>
    <w:p>
      <w:pPr>
        <w:pStyle w:val="WordBankMedium"/>
      </w:pPr>
      <w:r>
        <w:t xml:space="preserve">   Precious    </w:t>
      </w:r>
      <w:r>
        <w:t xml:space="preserve">   Creation    </w:t>
      </w:r>
      <w:r>
        <w:t xml:space="preserve">   Gift    </w:t>
      </w:r>
      <w:r>
        <w:t xml:space="preserve">   Life    </w:t>
      </w:r>
      <w:r>
        <w:t xml:space="preserve">   God    </w:t>
      </w:r>
      <w:r>
        <w:t xml:space="preserve">   Sacred    </w:t>
      </w:r>
      <w:r>
        <w:t xml:space="preserve">   Freedom    </w:t>
      </w:r>
      <w:r>
        <w:t xml:space="preserve">   Sanctity    </w:t>
      </w:r>
      <w:r>
        <w:t xml:space="preserve">   Principle     </w:t>
      </w:r>
      <w:r>
        <w:t xml:space="preserve">   More    </w:t>
      </w:r>
      <w:r>
        <w:t xml:space="preserve">   Image    </w:t>
      </w:r>
      <w:r>
        <w:t xml:space="preserve">   Special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Sanctity of Life Crossword</dc:title>
  <dcterms:created xsi:type="dcterms:W3CDTF">2021-10-11T16:02:11Z</dcterms:created>
  <dcterms:modified xsi:type="dcterms:W3CDTF">2021-10-11T16:02:11Z</dcterms:modified>
</cp:coreProperties>
</file>