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Sanctity of Life and Pikuach Nefesh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Hebrew word for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book of the Torah teaches, 'do not do anything to endanger your neighbour's life'?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keep kosher even if your life is at risk...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collection of books is the Rabbi's explanation of the Torah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received the Torah on Mount Sinai?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Hebrew word means the actions you should perform or avoid?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book of the Torah teaches that humans are created 'in the image of God'?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means to keep something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Hebrew saying means, 'to life'!?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means holy?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Jewish day of rest?</w:t>
            </w:r>
          </w:p>
        </w:tc>
      </w:tr>
    </w:tbl>
    <w:p>
      <w:pPr>
        <w:pStyle w:val="WordBankMedium"/>
      </w:pPr>
      <w:r>
        <w:t xml:space="preserve">   Sacred    </w:t>
      </w:r>
      <w:r>
        <w:t xml:space="preserve">   Nefesh    </w:t>
      </w:r>
      <w:r>
        <w:t xml:space="preserve">   Shabbat    </w:t>
      </w:r>
      <w:r>
        <w:t xml:space="preserve">   Preservation    </w:t>
      </w:r>
      <w:r>
        <w:t xml:space="preserve">   Mitzvot    </w:t>
      </w:r>
      <w:r>
        <w:t xml:space="preserve">   Leviticus    </w:t>
      </w:r>
      <w:r>
        <w:t xml:space="preserve">   Genesis    </w:t>
      </w:r>
      <w:r>
        <w:t xml:space="preserve">   Moses    </w:t>
      </w:r>
      <w:r>
        <w:t xml:space="preserve">   Talmud    </w:t>
      </w:r>
      <w:r>
        <w:t xml:space="preserve">   LChaim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Sanctity of Life and Pikuach Nefesh</dc:title>
  <dcterms:created xsi:type="dcterms:W3CDTF">2021-12-09T03:32:10Z</dcterms:created>
  <dcterms:modified xsi:type="dcterms:W3CDTF">2021-12-09T03:32:10Z</dcterms:modified>
</cp:coreProperties>
</file>