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Sanctuary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spying typically on government or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surrounded and have or to hold with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young person committing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being expected, usual, or typical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introduction of deeds or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speak clearly or express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one public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orderly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Completely air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company that Kenzie used to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each other well doing something harmful or unlawful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traveling in-between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lengthy and complicated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that have been imported or exported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vigorous support for one's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</dc:title>
  <dcterms:created xsi:type="dcterms:W3CDTF">2021-10-11T16:01:47Z</dcterms:created>
  <dcterms:modified xsi:type="dcterms:W3CDTF">2021-10-11T16:01:47Z</dcterms:modified>
</cp:coreProperties>
</file>