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Sanctuary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Basal institute    </w:t>
      </w:r>
      <w:r>
        <w:t xml:space="preserve">   California    </w:t>
      </w:r>
      <w:r>
        <w:t xml:space="preserve">   Criminal    </w:t>
      </w:r>
      <w:r>
        <w:t xml:space="preserve">   Danny    </w:t>
      </w:r>
      <w:r>
        <w:t xml:space="preserve">   Death    </w:t>
      </w:r>
      <w:r>
        <w:t xml:space="preserve">   Escape    </w:t>
      </w:r>
      <w:r>
        <w:t xml:space="preserve">   Finger    </w:t>
      </w:r>
      <w:r>
        <w:t xml:space="preserve">   Gilmore    </w:t>
      </w:r>
      <w:r>
        <w:t xml:space="preserve">   Hansen    </w:t>
      </w:r>
      <w:r>
        <w:t xml:space="preserve">   Incarceration    </w:t>
      </w:r>
      <w:r>
        <w:t xml:space="preserve">   Life    </w:t>
      </w:r>
      <w:r>
        <w:t xml:space="preserve">   Love    </w:t>
      </w:r>
      <w:r>
        <w:t xml:space="preserve">   manipulation    </w:t>
      </w:r>
      <w:r>
        <w:t xml:space="preserve">   Murder    </w:t>
      </w:r>
      <w:r>
        <w:t xml:space="preserve">   Mutilation    </w:t>
      </w:r>
      <w:r>
        <w:t xml:space="preserve">   Priest    </w:t>
      </w:r>
      <w:r>
        <w:t xml:space="preserve">   Prison    </w:t>
      </w:r>
      <w:r>
        <w:t xml:space="preserve">   Religion    </w:t>
      </w:r>
      <w:r>
        <w:t xml:space="preserve">   Renee    </w:t>
      </w:r>
      <w:r>
        <w:t xml:space="preserve">   Stalker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 </dc:title>
  <dcterms:created xsi:type="dcterms:W3CDTF">2021-10-11T16:00:50Z</dcterms:created>
  <dcterms:modified xsi:type="dcterms:W3CDTF">2021-10-11T16:00:50Z</dcterms:modified>
</cp:coreProperties>
</file>