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Sanctuary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shared decision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creating a hopeful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managing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creating sanctuary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saying what you mean not being mean when you say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teamwork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Building safe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learning to accept the apology you never got and moving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respecting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Safety Emotions Loss Forgiveness</w:t>
            </w:r>
          </w:p>
        </w:tc>
      </w:tr>
    </w:tbl>
    <w:p>
      <w:pPr>
        <w:pStyle w:val="WordBankLarge"/>
      </w:pPr>
      <w:r>
        <w:t xml:space="preserve">   nonviolence    </w:t>
      </w:r>
      <w:r>
        <w:t xml:space="preserve">   emotional intelligence    </w:t>
      </w:r>
      <w:r>
        <w:t xml:space="preserve">   social learning    </w:t>
      </w:r>
      <w:r>
        <w:t xml:space="preserve">   democracy    </w:t>
      </w:r>
      <w:r>
        <w:t xml:space="preserve">   open communication    </w:t>
      </w:r>
      <w:r>
        <w:t xml:space="preserve">   social responsibility    </w:t>
      </w:r>
      <w:r>
        <w:t xml:space="preserve">   Growth and Change    </w:t>
      </w:r>
      <w:r>
        <w:t xml:space="preserve">   7 commitments    </w:t>
      </w:r>
      <w:r>
        <w:t xml:space="preserve">   SELF    </w:t>
      </w:r>
      <w:r>
        <w:t xml:space="preserve">   Forgiveness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Sanctuary</dc:title>
  <dcterms:created xsi:type="dcterms:W3CDTF">2021-10-11T16:01:12Z</dcterms:created>
  <dcterms:modified xsi:type="dcterms:W3CDTF">2021-10-11T16:01:12Z</dcterms:modified>
</cp:coreProperties>
</file>