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SandRider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Draa    </w:t>
      </w:r>
      <w:r>
        <w:t xml:space="preserve">   Kaznim    </w:t>
      </w:r>
      <w:r>
        <w:t xml:space="preserve">   Ptolemy    </w:t>
      </w:r>
      <w:r>
        <w:t xml:space="preserve">   Apothecary    </w:t>
      </w:r>
      <w:r>
        <w:t xml:space="preserve">   Spit Fyre    </w:t>
      </w:r>
      <w:r>
        <w:t xml:space="preserve">   Orm    </w:t>
      </w:r>
      <w:r>
        <w:t xml:space="preserve">   Charm    </w:t>
      </w:r>
      <w:r>
        <w:t xml:space="preserve">   SandRiders    </w:t>
      </w:r>
      <w:r>
        <w:t xml:space="preserve">   Gills    </w:t>
      </w:r>
      <w:r>
        <w:t xml:space="preserve">   Ferdie    </w:t>
      </w:r>
      <w:r>
        <w:t xml:space="preserve">   Oskar    </w:t>
      </w:r>
      <w:r>
        <w:t xml:space="preserve">   Alice    </w:t>
      </w:r>
      <w:r>
        <w:t xml:space="preserve">   Moon    </w:t>
      </w:r>
      <w:r>
        <w:t xml:space="preserve">   TodHunter    </w:t>
      </w:r>
      <w:r>
        <w:t xml:space="preserve">   Jenna    </w:t>
      </w:r>
      <w:r>
        <w:t xml:space="preserve">   Wizard    </w:t>
      </w:r>
      <w:r>
        <w:t xml:space="preserve">   Septimus    </w:t>
      </w:r>
      <w:r>
        <w:t xml:space="preserve">   Beetle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SandRider</dc:title>
  <dcterms:created xsi:type="dcterms:W3CDTF">2021-10-11T16:01:46Z</dcterms:created>
  <dcterms:modified xsi:type="dcterms:W3CDTF">2021-10-11T16:01:46Z</dcterms:modified>
</cp:coreProperties>
</file>