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 Casting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channel in the sand between the sprue pin and the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releasing agent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additive to the oil to stop it from drying out 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tool used to compact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that helps join the two boxes together correctly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for the object that will be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you would use to remove excess metal left by the sprues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metal commonly used in sand 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half of the casting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leveling off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holding device for molten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bottom half of the casting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passage for motlen material to travel into the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 Casting</dc:title>
  <dcterms:created xsi:type="dcterms:W3CDTF">2021-10-11T16:01:53Z</dcterms:created>
  <dcterms:modified xsi:type="dcterms:W3CDTF">2021-10-11T16:01:53Z</dcterms:modified>
</cp:coreProperties>
</file>