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Sandcastle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Parkside    </w:t>
      </w:r>
      <w:r>
        <w:t xml:space="preserve">   Stanley house    </w:t>
      </w:r>
      <w:r>
        <w:t xml:space="preserve">   Dale lodge    </w:t>
      </w:r>
      <w:r>
        <w:t xml:space="preserve">   The forge    </w:t>
      </w:r>
      <w:r>
        <w:t xml:space="preserve">   Ribble house    </w:t>
      </w:r>
      <w:r>
        <w:t xml:space="preserve">   Bank house    </w:t>
      </w:r>
      <w:r>
        <w:t xml:space="preserve">   Beechview    </w:t>
      </w:r>
      <w:r>
        <w:t xml:space="preserve">   Hillside    </w:t>
      </w:r>
      <w:r>
        <w:t xml:space="preserve">   Mossview    </w:t>
      </w:r>
      <w:r>
        <w:t xml:space="preserve">   Sandview    </w:t>
      </w:r>
      <w:r>
        <w:t xml:space="preserve">   Westcliffe    </w:t>
      </w:r>
      <w:r>
        <w:t xml:space="preserve">   Lakeside    </w:t>
      </w:r>
      <w:r>
        <w:t xml:space="preserve">   Brookside    </w:t>
      </w:r>
      <w:r>
        <w:t xml:space="preserve">   The meadows    </w:t>
      </w:r>
      <w:r>
        <w:t xml:space="preserve">   Clarendon    </w:t>
      </w:r>
      <w:r>
        <w:t xml:space="preserve">   Woodstock    </w:t>
      </w:r>
      <w:r>
        <w:t xml:space="preserve">   Greendale    </w:t>
      </w:r>
      <w:r>
        <w:t xml:space="preserve">   Woodland cottage    </w:t>
      </w:r>
      <w:r>
        <w:t xml:space="preserve">   Long copse    </w:t>
      </w:r>
      <w:r>
        <w:t xml:space="preserve">   Fairview    </w:t>
      </w:r>
      <w:r>
        <w:t xml:space="preserve">   Ingolwood    </w:t>
      </w:r>
      <w:r>
        <w:t xml:space="preserve">   Highfield    </w:t>
      </w:r>
      <w:r>
        <w:t xml:space="preserve">   Dahl    </w:t>
      </w:r>
      <w:r>
        <w:t xml:space="preserve">   Adstone    </w:t>
      </w:r>
      <w:r>
        <w:t xml:space="preserve">   Tolkien    </w:t>
      </w:r>
      <w:r>
        <w:t xml:space="preserve">   Kinney    </w:t>
      </w:r>
      <w:r>
        <w:t xml:space="preserve">   Rowling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Sandcastle Care</dc:title>
  <dcterms:created xsi:type="dcterms:W3CDTF">2021-10-11T16:01:42Z</dcterms:created>
  <dcterms:modified xsi:type="dcterms:W3CDTF">2021-10-11T16:01:42Z</dcterms:modified>
</cp:coreProperties>
</file>