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Sanders Sides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logic    </w:t>
      </w:r>
      <w:r>
        <w:t xml:space="preserve">   anxiety    </w:t>
      </w:r>
      <w:r>
        <w:t xml:space="preserve">   creativity    </w:t>
      </w:r>
      <w:r>
        <w:t xml:space="preserve">   morality    </w:t>
      </w:r>
      <w:r>
        <w:t xml:space="preserve">   non-binary pals    </w:t>
      </w:r>
      <w:r>
        <w:t xml:space="preserve">   gals    </w:t>
      </w:r>
      <w:r>
        <w:t xml:space="preserve">   guys    </w:t>
      </w:r>
      <w:r>
        <w:t xml:space="preserve">   FALSEHOOD    </w:t>
      </w:r>
      <w:r>
        <w:t xml:space="preserve">   Salanum Lycopursicum    </w:t>
      </w:r>
      <w:r>
        <w:t xml:space="preserve">   Hot Topic    </w:t>
      </w:r>
      <w:r>
        <w:t xml:space="preserve">   Watson    </w:t>
      </w:r>
      <w:r>
        <w:t xml:space="preserve">   Sherlock    </w:t>
      </w:r>
      <w:r>
        <w:t xml:space="preserve">   Disney    </w:t>
      </w:r>
      <w:r>
        <w:t xml:space="preserve">   Thomas    </w:t>
      </w:r>
      <w:r>
        <w:t xml:space="preserve">   Talyn    </w:t>
      </w:r>
      <w:r>
        <w:t xml:space="preserve">   Joan    </w:t>
      </w:r>
      <w:r>
        <w:t xml:space="preserve">   Deciet    </w:t>
      </w:r>
      <w:r>
        <w:t xml:space="preserve">   Crofters    </w:t>
      </w:r>
      <w:r>
        <w:t xml:space="preserve">   Remus    </w:t>
      </w:r>
      <w:r>
        <w:t xml:space="preserve">   Patton    </w:t>
      </w:r>
      <w:r>
        <w:t xml:space="preserve">   Virgil    </w:t>
      </w:r>
      <w:r>
        <w:t xml:space="preserve">   Roman    </w:t>
      </w:r>
      <w:r>
        <w:t xml:space="preserve">   Logan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Sanders Sides</dc:title>
  <dcterms:created xsi:type="dcterms:W3CDTF">2021-10-11T16:01:51Z</dcterms:created>
  <dcterms:modified xsi:type="dcterms:W3CDTF">2021-10-11T16:01:51Z</dcterms:modified>
</cp:coreProperties>
</file>