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Sanders sides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Morality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Creativity we always see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Anxiety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true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just for movies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the correct word for being an adult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Fan favorite nickname for Virgil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only Jelly Logan will put in his belly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Logic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Creativity behind the scenes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Sanders sides</dc:title>
  <dcterms:created xsi:type="dcterms:W3CDTF">2021-10-11T16:01:58Z</dcterms:created>
  <dcterms:modified xsi:type="dcterms:W3CDTF">2021-10-11T16:01:58Z</dcterms:modified>
</cp:coreProperties>
</file>