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Sandra Cisneros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con herencia Mexicana que nacio en 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Lamina de hierro o acero, estañada por las dos caras.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libro de Sandra en 2002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Programa de television donde entrevistan Sandra Cisneros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Representa el numero de hermanos y hermanas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libro que escribo el Cisneros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escritora que escribo libros famosos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Uno persona que escribe libros, Sandra Cisneros es una ejemplo.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(Inheritance)Cuando mueren dejan algo. Tambien puedes heredar una charateristica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estas llorando, respires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Sandra Cisneros Crucigrama</dc:title>
  <dcterms:created xsi:type="dcterms:W3CDTF">2021-10-11T16:01:09Z</dcterms:created>
  <dcterms:modified xsi:type="dcterms:W3CDTF">2021-10-11T16:01:09Z</dcterms:modified>
</cp:coreProperties>
</file>