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Sandstone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Buildings    </w:t>
      </w:r>
      <w:r>
        <w:t xml:space="preserve">   Rock    </w:t>
      </w:r>
      <w:r>
        <w:t xml:space="preserve">   Driveways    </w:t>
      </w:r>
      <w:r>
        <w:t xml:space="preserve">   Uluru    </w:t>
      </w:r>
      <w:r>
        <w:t xml:space="preserve">   Grains    </w:t>
      </w:r>
      <w:r>
        <w:t xml:space="preserve">   Roads    </w:t>
      </w:r>
      <w:r>
        <w:t xml:space="preserve">   Monuments    </w:t>
      </w:r>
      <w:r>
        <w:t xml:space="preserve">   Sandpaper    </w:t>
      </w:r>
      <w:r>
        <w:t xml:space="preserve">   Sedimentary    </w:t>
      </w:r>
      <w:r>
        <w:t xml:space="preserve">   Sandstone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Sandstone</dc:title>
  <dcterms:created xsi:type="dcterms:W3CDTF">2021-10-11T16:01:33Z</dcterms:created>
  <dcterms:modified xsi:type="dcterms:W3CDTF">2021-10-11T16:01:33Z</dcterms:modified>
</cp:coreProperties>
</file>