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Sandwiches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fried ham and cheese 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hot sandwich consisting of thinly sliced roast beef on a "French roll" or baguette.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sandwich is sometimes called a hero or hoagie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greek sandwich served in a pita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sandwich, originating in Chicago, composed of thin slices of seasoned roast beef, simmered and served au jus on a long Italian-style roll.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layered sandwich is made with turkey, bacon, L&amp;T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frankfurter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sandwich with a filling of ground beef that has been seasoned with a sauce of tomatoes and spices.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american favorite tastes great with tomato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sandwich from Louisiana. It almost always consists of meat, which is usually roast beef or fried seafood, often shrimp, crawfish, fish, oysters or crab.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Popular street food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Miniature hamburger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Wimpy would consume these at a ferocious rate but could rarely pay for his habit.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Hamburger prepared on grilled rye bread with grilled onions and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sandwich composed of corned beef, Swiss cheese, sauerkraut, and Russian dressing, grilled between slices of rye bread.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Thos is short for Bacon lettuce and 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sandwich is named after a character in the comic strip blndie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Sandwiches</dc:title>
  <dcterms:created xsi:type="dcterms:W3CDTF">2022-09-03T17:27:14Z</dcterms:created>
  <dcterms:modified xsi:type="dcterms:W3CDTF">2022-09-03T17:27:14Z</dcterms:modified>
</cp:coreProperties>
</file>