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Sandwiches &amp;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beef cooked loose-style with chopped onions, chili sauce, Worcestershire sauce, and various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Armenian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deep-fried patties made with highly seasoned, ground garbanzo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round, herbed, Italian bread brushed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expanded basic sandwich with three slices of toasted bread &amp; two layers of different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oversized, baked sandwich served open-faced with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 dish made with mashed avocados, lemon or lime juice and seasonings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cheese for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ground beef patty seasoned with salt and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rollups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shredded pork or sliced roast beef heated in a tangy, tomato-based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with one slice of bread and a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round, unleavened flatbread made with either corn or wheat flour and baked on a griddle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two slices of bread with a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open-faced sandwiches are also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double-crust, semicircle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round, unleavened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sauce made from India made from fruits, sugar, vinegar,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minced roasted lamb, grilled onions, sweet peppers, &amp; a cucumber-yogurt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grilled meat or poultry that is rolled up in a warm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stack of thinly sliced corned beef, sauerkraut, and sliced Swiss cheese pressed between rye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Sandwiches &amp; Pizza</dc:title>
  <dcterms:created xsi:type="dcterms:W3CDTF">2021-10-11T16:01:49Z</dcterms:created>
  <dcterms:modified xsi:type="dcterms:W3CDTF">2021-10-11T16:01:49Z</dcterms:modified>
</cp:coreProperties>
</file>