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Sandy Hook Shooting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held to get all of the details of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that the shooting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shot and killed 26 people in the Sandy Hook shooting.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kind of gun that was used in the shooting.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in which the massacre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deliberately violent kill of a large number of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conspiracy theorists believe that this higher power orchestrated the shooting at Sandy Hook Elementary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20 children ages 6-7 who were murdered.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Sandy Hook Shooting was the reason to have more of this on school grounds.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 Lanza's mother who was also murdered.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elementary school where the shooting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weapon that Adam Lanza used, he had three with him the day of the shooting.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 members of this were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Adam Lanza committed after he brutally killed 26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time of intense difficulty, trouble, or danger. </w:t>
            </w:r>
          </w:p>
        </w:tc>
      </w:tr>
    </w:tbl>
    <w:p>
      <w:pPr>
        <w:pStyle w:val="WordBankMedium"/>
      </w:pPr>
      <w:r>
        <w:t xml:space="preserve">   suicide     </w:t>
      </w:r>
      <w:r>
        <w:t xml:space="preserve">   crisis    </w:t>
      </w:r>
      <w:r>
        <w:t xml:space="preserve">   staff    </w:t>
      </w:r>
      <w:r>
        <w:t xml:space="preserve">   rifle    </w:t>
      </w:r>
      <w:r>
        <w:t xml:space="preserve">   sandyhook    </w:t>
      </w:r>
      <w:r>
        <w:t xml:space="preserve">   students    </w:t>
      </w:r>
      <w:r>
        <w:t xml:space="preserve">   government    </w:t>
      </w:r>
      <w:r>
        <w:t xml:space="preserve">   massacre    </w:t>
      </w:r>
      <w:r>
        <w:t xml:space="preserve">   gun    </w:t>
      </w:r>
      <w:r>
        <w:t xml:space="preserve">   control    </w:t>
      </w:r>
      <w:r>
        <w:t xml:space="preserve">   nancy    </w:t>
      </w:r>
      <w:r>
        <w:t xml:space="preserve">   December    </w:t>
      </w:r>
      <w:r>
        <w:t xml:space="preserve">   investigation     </w:t>
      </w:r>
      <w:r>
        <w:t xml:space="preserve">   Connecticut     </w:t>
      </w:r>
      <w:r>
        <w:t xml:space="preserve">   Adamlanza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Sandy Hook Shooting</dc:title>
  <dcterms:created xsi:type="dcterms:W3CDTF">2021-10-11T16:01:04Z</dcterms:created>
  <dcterms:modified xsi:type="dcterms:W3CDTF">2021-10-11T16:01:04Z</dcterms:modified>
</cp:coreProperties>
</file>