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Sandy Spring Slave Museum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primary task was tend the fields to produce crops that could be sold to build the plantation or farmer's wealth.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secrecy of this complex railroad network began in the slaveholding states of the deep south and helped 40 - 100 thousand slaves escape to freedom.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Valued objects and qualities such as cultural traditions, unspoiled countryside, and historic buildings that have been passed down from previous generations.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be relied on as honest or truthful.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moral obligation, opportunity and/or ability to act independently and make decisions about your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slave voyage to the Americas.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Firmness of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or quality of being dedicated to a cause, activity,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principal way African societies were drawn into the world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web of social relationships that form an important part of the lives of all humans in all societies.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Sandy Spring Slave Museum</dc:title>
  <dcterms:created xsi:type="dcterms:W3CDTF">2021-10-11T16:01:18Z</dcterms:created>
  <dcterms:modified xsi:type="dcterms:W3CDTF">2021-10-11T16:01:18Z</dcterms:modified>
</cp:coreProperties>
</file>