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Sang de Monstre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Nome du personnage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Appres la chein mange la sang du monstre que est que se passe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 est que les jumeaux voler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 est que Ivan trouve la sang du monstre?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Pour quoi est que Cathrine est Sourd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Pour quoi est que la sang du monstre est dangereux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À qui Ivan va-t-il visiter au début du livre?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comment est que la chein manger la sang du monstre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Quelle cheveux est que les jumeaux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est que cest spécial avec la tante Cathrine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Ivan se trouve ce chose qui est vert et gluant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Nome du la tante du Ivan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est que se passe au Trigger au fin du livre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est Sarabeth?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Nouvelle ami du Ivan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Sang de Monstre</dc:title>
  <dcterms:created xsi:type="dcterms:W3CDTF">2021-10-11T16:00:57Z</dcterms:created>
  <dcterms:modified xsi:type="dcterms:W3CDTF">2021-10-11T16:00:57Z</dcterms:modified>
</cp:coreProperties>
</file>