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Sangeet Scrabble </w:t>
      </w:r>
    </w:p>
    <w:p>
      <w:pPr>
        <w:pStyle w:val="Questions"/>
      </w:pPr>
      <w:r>
        <w:t xml:space="preserve">1. IOLD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VAAALN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HSAER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INLMI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WRAGDUA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ASNGA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HDALU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DNHLUA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PUDTTAA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ARBTAA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INBID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CHAROO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KOAR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EESANGT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Sangeet Scrabble </dc:title>
  <dcterms:created xsi:type="dcterms:W3CDTF">2021-10-11T16:01:38Z</dcterms:created>
  <dcterms:modified xsi:type="dcterms:W3CDTF">2021-10-11T16:01:38Z</dcterms:modified>
</cp:coreProperties>
</file>