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Sanidad Espiritual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Espiritu, alma y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Tema de este estudio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Liberacion del pecado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Autor del Pentauteco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Separados para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Jesús murio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Consolador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Nueva Vida - Proceso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 de no estar prisionero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Mantener una balanza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cambio - Proceso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Adentro, donde el alma se encuentra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Sanidad Espiritual</dc:title>
  <dcterms:created xsi:type="dcterms:W3CDTF">2021-10-11T16:00:48Z</dcterms:created>
  <dcterms:modified xsi:type="dcterms:W3CDTF">2021-10-11T16:00:48Z</dcterms:modified>
</cp:coreProperties>
</file>