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Sanitary Food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heat or chemicals to reduce the number of pathogens on a surface to safe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hazard that can cause illness when they invade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contamination caused by introducing disease-causing substances directly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agent which has the potential to cause harm to a vulnerable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parasitic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disease-causing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capable of producing food-borne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foods that will not make you sick or hurt you when you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 this clean and sanitized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measurement of the amount of moisture available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 having high amounts of this should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food enters temperature range from 41 F to 135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 or multi-celled organism that can be beneficial or cause a food-borne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that results from eating contaminated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involving restricting access of pests, disposing of waste properly and using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multi-celled organisms that reproduce on their own and need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bacteria found in the intestines of humans and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Sanitary Food Handling</dc:title>
  <dcterms:created xsi:type="dcterms:W3CDTF">2021-10-11T16:01:05Z</dcterms:created>
  <dcterms:modified xsi:type="dcterms:W3CDTF">2021-10-11T16:01:05Z</dcterms:modified>
</cp:coreProperties>
</file>