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 &amp; Disinfection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poison    </w:t>
      </w:r>
      <w:r>
        <w:t xml:space="preserve">   contagion    </w:t>
      </w:r>
      <w:r>
        <w:t xml:space="preserve">   toxic    </w:t>
      </w:r>
      <w:r>
        <w:t xml:space="preserve">   sterilization    </w:t>
      </w:r>
      <w:r>
        <w:t xml:space="preserve">   disinfect    </w:t>
      </w:r>
      <w:r>
        <w:t xml:space="preserve">   transmission    </w:t>
      </w:r>
      <w:r>
        <w:t xml:space="preserve">   virus    </w:t>
      </w:r>
      <w:r>
        <w:t xml:space="preserve">   infection    </w:t>
      </w:r>
      <w:r>
        <w:t xml:space="preserve">   dust    </w:t>
      </w:r>
      <w:r>
        <w:t xml:space="preserve">   germs    </w:t>
      </w:r>
      <w:r>
        <w:t xml:space="preserve">   dirty    </w:t>
      </w:r>
      <w:r>
        <w:t xml:space="preserve">   pathogens    </w:t>
      </w:r>
      <w:r>
        <w:t xml:space="preserve">   detergent    </w:t>
      </w:r>
      <w:r>
        <w:t xml:space="preserve">   detol    </w:t>
      </w:r>
      <w:r>
        <w:t xml:space="preserve">   sanitation    </w:t>
      </w:r>
      <w:r>
        <w:t xml:space="preserve">   Disinfect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 &amp; Disinfection</dc:title>
  <dcterms:created xsi:type="dcterms:W3CDTF">2021-10-11T16:02:19Z</dcterms:created>
  <dcterms:modified xsi:type="dcterms:W3CDTF">2021-10-11T16:02:19Z</dcterms:modified>
</cp:coreProperties>
</file>