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Sanitation, Equipment, and Measuring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contaminate    </w:t>
      </w:r>
      <w:r>
        <w:t xml:space="preserve">   sanitize    </w:t>
      </w:r>
      <w:r>
        <w:t xml:space="preserve">   hand wash    </w:t>
      </w:r>
      <w:r>
        <w:t xml:space="preserve">   dishes    </w:t>
      </w:r>
      <w:r>
        <w:t xml:space="preserve">   soap    </w:t>
      </w:r>
      <w:r>
        <w:t xml:space="preserve">   rinse    </w:t>
      </w:r>
      <w:r>
        <w:t xml:space="preserve">   milk    </w:t>
      </w:r>
      <w:r>
        <w:t xml:space="preserve">   butter    </w:t>
      </w:r>
      <w:r>
        <w:t xml:space="preserve">   oven mitt    </w:t>
      </w:r>
      <w:r>
        <w:t xml:space="preserve">   pot holder    </w:t>
      </w:r>
      <w:r>
        <w:t xml:space="preserve">   cutting board    </w:t>
      </w:r>
      <w:r>
        <w:t xml:space="preserve">   colander    </w:t>
      </w:r>
      <w:r>
        <w:t xml:space="preserve">   turner    </w:t>
      </w:r>
      <w:r>
        <w:t xml:space="preserve">   skillet    </w:t>
      </w:r>
      <w:r>
        <w:t xml:space="preserve">   pan    </w:t>
      </w:r>
      <w:r>
        <w:t xml:space="preserve">   pot    </w:t>
      </w:r>
      <w:r>
        <w:t xml:space="preserve">   ounce    </w:t>
      </w:r>
      <w:r>
        <w:t xml:space="preserve">   pepper    </w:t>
      </w:r>
      <w:r>
        <w:t xml:space="preserve">   salt    </w:t>
      </w:r>
      <w:r>
        <w:t xml:space="preserve">   sugar    </w:t>
      </w:r>
      <w:r>
        <w:t xml:space="preserve">   flour    </w:t>
      </w:r>
      <w:r>
        <w:t xml:space="preserve">   level    </w:t>
      </w:r>
      <w:r>
        <w:t xml:space="preserve">   knife    </w:t>
      </w:r>
      <w:r>
        <w:t xml:space="preserve">   spoon    </w:t>
      </w:r>
      <w:r>
        <w:t xml:space="preserve">   measure    </w:t>
      </w:r>
      <w:r>
        <w:t xml:space="preserve">   liquid    </w:t>
      </w:r>
      <w:r>
        <w:t xml:space="preserve">   dry    </w:t>
      </w:r>
      <w:r>
        <w:t xml:space="preserve">   cup    </w:t>
      </w:r>
      <w:r>
        <w:t xml:space="preserve">   tablespoon    </w:t>
      </w:r>
      <w:r>
        <w:t xml:space="preserve">   teaspoon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Sanitation, Equipment, and Measuring</dc:title>
  <dcterms:created xsi:type="dcterms:W3CDTF">2021-10-11T16:01:58Z</dcterms:created>
  <dcterms:modified xsi:type="dcterms:W3CDTF">2021-10-11T16:01:58Z</dcterms:modified>
</cp:coreProperties>
</file>